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Big Bend Farm Sheepdog Trial Entry Form</w:t>
      </w:r>
    </w:p>
    <w:p>
      <w:r>
        <w:t>Name: _____________________________________________</w:t>
      </w:r>
    </w:p>
    <w:p>
      <w:r>
        <w:t>Address: __________________________________________</w:t>
      </w:r>
    </w:p>
    <w:p>
      <w:r>
        <w:t>________________________________________________________</w:t>
      </w:r>
    </w:p>
    <w:p>
      <w:r>
        <w:t>Email: _____________________________________________</w:t>
      </w:r>
    </w:p>
    <w:p>
      <w:r>
        <w:t>Phone: _____________________________________________</w:t>
      </w:r>
    </w:p>
    <w:p>
      <w:r>
        <w:br/>
        <w:t>Dog 1 Name: ________________________________________</w:t>
      </w:r>
    </w:p>
    <w:p>
      <w:r>
        <w:t>Classes Entered (please circle or mark):</w:t>
      </w:r>
    </w:p>
    <w:p>
      <w:r>
        <w:t>- Open – Day 1</w:t>
        <w:br/>
        <w:t>- Open – Day 2</w:t>
        <w:br/>
        <w:t>- Open – Day 3</w:t>
        <w:br/>
        <w:t>- Nursery – Day 1</w:t>
        <w:br/>
        <w:t>- Nursery – Day 2</w:t>
        <w:br/>
        <w:t>- Nursery – Day 3</w:t>
      </w:r>
    </w:p>
    <w:p>
      <w:r>
        <w:br/>
        <w:t>Dog 2 Name: ________________________________________</w:t>
      </w:r>
    </w:p>
    <w:p>
      <w:r>
        <w:t>Classes Entered (please circle or mark):</w:t>
      </w:r>
    </w:p>
    <w:p>
      <w:r>
        <w:t>- Open – Day 1</w:t>
        <w:br/>
        <w:t>- Open – Day 2</w:t>
        <w:br/>
        <w:t>- Open – Day 3</w:t>
        <w:br/>
        <w:t>- Nursery – Day 1</w:t>
        <w:br/>
        <w:t>- Nursery – Day 2</w:t>
        <w:br/>
        <w:t>- Nursery – Day 3</w:t>
      </w:r>
    </w:p>
    <w:p>
      <w:r>
        <w:br/>
        <w:t>Dog 3 Name: ________________________________________</w:t>
      </w:r>
    </w:p>
    <w:p>
      <w:r>
        <w:t>Classes Entered (please circle or mark):</w:t>
      </w:r>
    </w:p>
    <w:p>
      <w:r>
        <w:t>- Open – Day 1</w:t>
        <w:br/>
        <w:t>- Open – Day 2</w:t>
        <w:br/>
        <w:t>- Open – Day 3</w:t>
        <w:br/>
        <w:t>- Nursery – Day 1</w:t>
        <w:br/>
        <w:t>- Nursery – Day 2</w:t>
        <w:br/>
        <w:t>- Nursery – Day 3</w:t>
      </w:r>
    </w:p>
    <w:p>
      <w:r>
        <w:br/>
        <w:t>Entry Fees: $45 per class entered.</w:t>
      </w:r>
    </w:p>
    <w:p>
      <w:r>
        <w:t>Open class entries are limited to 25 dogs – first come, first serve. No limit on Nursery dogs.</w:t>
      </w:r>
    </w:p>
    <w:p>
      <w:r>
        <w:t>Start times:</w:t>
        <w:br/>
        <w:t>- Open: 6:00 am</w:t>
        <w:br/>
        <w:t>- Nursery: 6:00 pm</w:t>
      </w:r>
    </w:p>
    <w:p>
      <w:r>
        <w:t>To be added to the info list, please reach out to Rebecca.</w:t>
      </w:r>
    </w:p>
    <w:p>
      <w:r>
        <w:br/>
        <w:t>Liability Release</w:t>
      </w:r>
    </w:p>
    <w:p>
      <w:r>
        <w:t>I understand that participation in the sheepdog trial involves working with livestock and may be hazardous. I hereby release Barbara Ray and Big Bend Farm from any liability for injury or damage to myself, my dog(s), or my property while participating in this event. Furthermore, I understand that if a sheep is killed or injured by my dog, I am responsible for a replacement fee of $350.</w:t>
      </w:r>
    </w:p>
    <w:p>
      <w:r>
        <w:br/>
        <w:t>Signature: __________________________________________</w:t>
      </w:r>
    </w:p>
    <w:p>
      <w:r>
        <w:t>Date: 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